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CE6" w:rsidRDefault="00000000">
      <w:pPr>
        <w:pStyle w:val="Heading1"/>
        <w:jc w:val="center"/>
      </w:pPr>
      <w:r>
        <w:t>ENTO – Individual Membership Application Form</w:t>
      </w:r>
    </w:p>
    <w:p w:rsidR="00831CE6" w:rsidRDefault="00000000">
      <w:r>
        <w:t>Thank you for your interest in becoming an Individual Member of ENTO.</w:t>
      </w:r>
      <w:r>
        <w:br/>
        <w:t>Please complete all required sections. Fields marked with (*) are mandatory.</w:t>
      </w:r>
    </w:p>
    <w:p w:rsidR="00831CE6" w:rsidRDefault="00000000">
      <w:r>
        <w:br/>
      </w:r>
    </w:p>
    <w:p w:rsidR="00831CE6" w:rsidRDefault="00000000">
      <w:pPr>
        <w:pStyle w:val="Heading2"/>
      </w:pPr>
      <w:r>
        <w:t>SECTION 1 – Personal Information</w:t>
      </w:r>
    </w:p>
    <w:p w:rsidR="00831CE6" w:rsidRDefault="00000000">
      <w:r>
        <w:t>1. Full Name*: _________________________________________________</w:t>
      </w:r>
    </w:p>
    <w:p w:rsidR="00831CE6" w:rsidRDefault="00000000">
      <w:r>
        <w:t>2. Title: Mr. / Ms. / Dr. / Prof. / Other: _______________________</w:t>
      </w:r>
    </w:p>
    <w:p w:rsidR="00831CE6" w:rsidRDefault="00000000">
      <w:r>
        <w:t>3. Current Position / Job Title*: _________________________________</w:t>
      </w:r>
    </w:p>
    <w:p w:rsidR="00831CE6" w:rsidRDefault="00000000">
      <w:r>
        <w:t>4. Organization / Institution*: _________________________________</w:t>
      </w:r>
    </w:p>
    <w:p w:rsidR="00831CE6" w:rsidRDefault="00000000">
      <w:r>
        <w:t>5. Department / Unit: ___________________________________________</w:t>
      </w:r>
    </w:p>
    <w:p w:rsidR="00831CE6" w:rsidRDefault="00000000">
      <w:r>
        <w:t>6. Country of Residence*: _______________________________________</w:t>
      </w:r>
    </w:p>
    <w:p w:rsidR="00831CE6" w:rsidRDefault="00831CE6"/>
    <w:p w:rsidR="00831CE6" w:rsidRDefault="00000000">
      <w:pPr>
        <w:pStyle w:val="Heading2"/>
      </w:pPr>
      <w:r>
        <w:t>SECTION 2 – Contact Details</w:t>
      </w:r>
    </w:p>
    <w:p w:rsidR="00831CE6" w:rsidRDefault="00000000">
      <w:r>
        <w:t>7. Email Address*: _______________________________________________</w:t>
      </w:r>
    </w:p>
    <w:p w:rsidR="00831CE6" w:rsidRDefault="00000000">
      <w:r>
        <w:t>8. Phone Number: ________________________________________________</w:t>
      </w:r>
    </w:p>
    <w:p w:rsidR="00831CE6" w:rsidRDefault="00000000">
      <w:r>
        <w:t>9. Postal Address:</w:t>
      </w:r>
    </w:p>
    <w:p w:rsidR="00831CE6" w:rsidRDefault="00000000">
      <w:r>
        <w:t xml:space="preserve">   _______________________________________________________________</w:t>
      </w:r>
    </w:p>
    <w:p w:rsidR="00831CE6" w:rsidRDefault="00000000">
      <w:r>
        <w:t xml:space="preserve">   _______________________________________________________________</w:t>
      </w:r>
      <w:r>
        <w:br/>
      </w:r>
    </w:p>
    <w:p w:rsidR="00831CE6" w:rsidRDefault="00000000">
      <w:pPr>
        <w:pStyle w:val="Heading2"/>
      </w:pPr>
      <w:r>
        <w:t>SECTION 3 – Professional Profile</w:t>
      </w:r>
    </w:p>
    <w:p w:rsidR="00831CE6" w:rsidRDefault="00000000">
      <w:r>
        <w:t>10. Professional Role / Function*:</w:t>
      </w:r>
    </w:p>
    <w:p w:rsidR="00831CE6" w:rsidRDefault="00000000">
      <w:r>
        <w:t xml:space="preserve">    ☐ Trainer    ☐ Researcher    ☐ Public Administration Official</w:t>
      </w:r>
    </w:p>
    <w:p w:rsidR="00831CE6" w:rsidRDefault="00000000">
      <w:r>
        <w:t xml:space="preserve">    ☐ Capacity Building Expert    ☐ Consultant    ☐ Academic</w:t>
      </w:r>
    </w:p>
    <w:p w:rsidR="00831CE6" w:rsidRDefault="00000000">
      <w:r>
        <w:t xml:space="preserve">    ☐ Other: _________________________________________________</w:t>
      </w:r>
    </w:p>
    <w:p w:rsidR="00831CE6" w:rsidRDefault="00000000">
      <w:r>
        <w:t>11. Areas of Expertise / Interest*:</w:t>
      </w:r>
    </w:p>
    <w:p w:rsidR="00831CE6" w:rsidRDefault="00000000">
      <w:r>
        <w:t xml:space="preserve">    ☐ Local Governance    ☐ Regional Governance</w:t>
      </w:r>
    </w:p>
    <w:p w:rsidR="00831CE6" w:rsidRDefault="00000000">
      <w:r>
        <w:t xml:space="preserve">    ☐ Public Administration Reform    ☐ Digital Transformation</w:t>
      </w:r>
    </w:p>
    <w:p w:rsidR="00831CE6" w:rsidRDefault="00000000">
      <w:r>
        <w:lastRenderedPageBreak/>
        <w:t xml:space="preserve">    ☐ Leadership Development    ☐ Public Policy</w:t>
      </w:r>
    </w:p>
    <w:p w:rsidR="00D110B1" w:rsidRDefault="00000000" w:rsidP="00D110B1">
      <w:r>
        <w:t xml:space="preserve">    ☐ Adult Learning / Training Methodology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Human Resource Development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EU Affairs / International Cooperation</w:t>
      </w:r>
    </w:p>
    <w:p w:rsidR="00D110B1" w:rsidRDefault="00D110B1">
      <w:r>
        <w:rPr>
          <w:rFonts w:ascii="Segoe UI Symbol" w:hAnsi="Segoe UI Symbol" w:cs="Segoe UI Symbol"/>
        </w:rP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Non formal education</w:t>
      </w:r>
    </w:p>
    <w:p w:rsidR="00831CE6" w:rsidRDefault="00000000">
      <w:r>
        <w:t xml:space="preserve">    ☐ Other: _________________________________________________</w:t>
      </w:r>
    </w:p>
    <w:p w:rsidR="00831CE6" w:rsidRDefault="00000000">
      <w:r>
        <w:t>12. Brief Motivation for Joining ENTO:</w:t>
      </w:r>
    </w:p>
    <w:p w:rsidR="00831CE6" w:rsidRDefault="00000000">
      <w:r>
        <w:t xml:space="preserve">   _______________________________________________________________</w:t>
      </w:r>
    </w:p>
    <w:p w:rsidR="00831CE6" w:rsidRDefault="00000000">
      <w:r>
        <w:t xml:space="preserve">   _______________________________________________________________</w:t>
      </w:r>
    </w:p>
    <w:p w:rsidR="00831CE6" w:rsidRDefault="00000000">
      <w:r>
        <w:t xml:space="preserve">   _______________________________________________________________</w:t>
      </w:r>
    </w:p>
    <w:p w:rsidR="00D110B1" w:rsidRDefault="00D110B1" w:rsidP="00D110B1">
      <w:r>
        <w:t xml:space="preserve">13. </w:t>
      </w:r>
      <w:r>
        <w:t xml:space="preserve"> Membership in Other Professional Networks:</w:t>
      </w:r>
    </w:p>
    <w:p w:rsidR="00D110B1" w:rsidRDefault="00D110B1" w:rsidP="00D110B1">
      <w:r>
        <w:t xml:space="preserve">    _________________________________________________________________</w:t>
      </w:r>
    </w:p>
    <w:p w:rsidR="00D110B1" w:rsidRDefault="00D110B1" w:rsidP="00D110B1">
      <w:r>
        <w:t xml:space="preserve">    _________________________________________________________________</w:t>
      </w:r>
    </w:p>
    <w:p w:rsidR="00D110B1" w:rsidRDefault="00D110B1" w:rsidP="00D110B1">
      <w:r>
        <w:t>14</w:t>
      </w:r>
      <w:r>
        <w:t xml:space="preserve">. How do you expect to contribute to ENTO </w:t>
      </w:r>
      <w:proofErr w:type="gramStart"/>
      <w:r>
        <w:t>activities?*</w:t>
      </w:r>
      <w:proofErr w:type="gramEnd"/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Deliver training sessions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Participate in Study Visits / Labs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Share research and publications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Participate in working groups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Support project development</w:t>
      </w:r>
    </w:p>
    <w:p w:rsidR="00D110B1" w:rsidRDefault="00D110B1" w:rsidP="00D110B1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Other: _________________________________________________</w:t>
      </w:r>
    </w:p>
    <w:p w:rsidR="00D110B1" w:rsidRDefault="00D110B1" w:rsidP="00D110B1">
      <w:r>
        <w:t>15.</w:t>
      </w:r>
      <w:r>
        <w:t>. Languages Spoken (indicate proficiency level):</w:t>
      </w:r>
    </w:p>
    <w:p w:rsidR="00D110B1" w:rsidRDefault="00D110B1" w:rsidP="00D110B1">
      <w:r>
        <w:t xml:space="preserve">    _________________________________________________________________</w:t>
      </w:r>
    </w:p>
    <w:p w:rsidR="00D110B1" w:rsidRDefault="00D110B1" w:rsidP="00D110B1">
      <w:r>
        <w:t xml:space="preserve">    _________________________________________________________________</w:t>
      </w:r>
    </w:p>
    <w:p w:rsidR="00D110B1" w:rsidRDefault="00000000">
      <w:r>
        <w:t>1</w:t>
      </w:r>
      <w:r w:rsidR="00D110B1">
        <w:t>6</w:t>
      </w:r>
      <w:r>
        <w:t>. LinkedIn / Website (optional): ________________________________</w:t>
      </w:r>
    </w:p>
    <w:p w:rsidR="00831CE6" w:rsidRDefault="00831CE6"/>
    <w:p w:rsidR="00831CE6" w:rsidRDefault="00000000">
      <w:pPr>
        <w:pStyle w:val="Heading2"/>
      </w:pPr>
      <w:r>
        <w:lastRenderedPageBreak/>
        <w:t>SECTION 4 – Membership &amp; Consent</w:t>
      </w:r>
    </w:p>
    <w:p w:rsidR="00831CE6" w:rsidRDefault="00000000">
      <w:r>
        <w:t>1</w:t>
      </w:r>
      <w:r w:rsidR="00D110B1">
        <w:t xml:space="preserve">7. </w:t>
      </w:r>
      <w:r>
        <w:t>Membership Category*:</w:t>
      </w:r>
    </w:p>
    <w:p w:rsidR="00D110B1" w:rsidRDefault="00000000">
      <w:r>
        <w:t xml:space="preserve">    ☐ Individual Member    </w:t>
      </w:r>
    </w:p>
    <w:p w:rsidR="00831CE6" w:rsidRDefault="00000000">
      <w:r>
        <w:t>1</w:t>
      </w:r>
      <w:r w:rsidR="00D110B1">
        <w:t>8</w:t>
      </w:r>
      <w:r>
        <w:t>. Data Protection Consent*:</w:t>
      </w:r>
    </w:p>
    <w:p w:rsidR="00831CE6" w:rsidRDefault="00000000">
      <w:r>
        <w:t xml:space="preserve">    ☐ I consent to the processing of my personal data in accordance</w:t>
      </w:r>
    </w:p>
    <w:p w:rsidR="00831CE6" w:rsidRDefault="00000000">
      <w:r>
        <w:t xml:space="preserve">      with ENTO’s Privacy Policy.</w:t>
      </w:r>
    </w:p>
    <w:p w:rsidR="00831CE6" w:rsidRDefault="00000000">
      <w:r>
        <w:t>1</w:t>
      </w:r>
      <w:r w:rsidR="00D110B1">
        <w:t>9</w:t>
      </w:r>
      <w:r>
        <w:t>. Communication Preferences:</w:t>
      </w:r>
    </w:p>
    <w:p w:rsidR="00831CE6" w:rsidRDefault="00000000">
      <w:r>
        <w:t xml:space="preserve">    ☐ I agree to receive newsletters and updates from ENTO.</w:t>
      </w:r>
    </w:p>
    <w:p w:rsidR="00831CE6" w:rsidRDefault="00000000">
      <w:r>
        <w:t xml:space="preserve">    ☐ I agree to receive invitations to ENTO events and activities.</w:t>
      </w:r>
    </w:p>
    <w:p w:rsidR="00831CE6" w:rsidRDefault="00000000">
      <w:r>
        <w:br/>
      </w:r>
    </w:p>
    <w:p w:rsidR="00831CE6" w:rsidRDefault="00000000">
      <w:pPr>
        <w:pStyle w:val="Heading2"/>
      </w:pPr>
      <w:r>
        <w:t>SECTION 5 – Declaration</w:t>
      </w:r>
    </w:p>
    <w:p w:rsidR="00831CE6" w:rsidRDefault="00D110B1">
      <w:r>
        <w:t>20.</w:t>
      </w:r>
      <w:r w:rsidR="00000000">
        <w:t>. I confirm that the information provided is accurate and complete.*</w:t>
      </w:r>
    </w:p>
    <w:p w:rsidR="00831CE6" w:rsidRDefault="00000000">
      <w:r>
        <w:t xml:space="preserve">    ☐ Yes</w:t>
      </w:r>
    </w:p>
    <w:p w:rsidR="00D110B1" w:rsidRDefault="00D110B1" w:rsidP="00D110B1">
      <w:r>
        <w:t>2</w:t>
      </w:r>
      <w:r>
        <w:t>1</w:t>
      </w:r>
      <w:r>
        <w:t xml:space="preserve">.. I confirm </w:t>
      </w:r>
      <w:proofErr w:type="gramStart"/>
      <w:r>
        <w:t>that</w:t>
      </w:r>
      <w:r w:rsidR="007727AA">
        <w:t>:</w:t>
      </w:r>
      <w:r>
        <w:t>*</w:t>
      </w:r>
      <w:proofErr w:type="gramEnd"/>
    </w:p>
    <w:p w:rsidR="007727AA" w:rsidRDefault="00D110B1" w:rsidP="007727AA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7727AA">
        <w:t xml:space="preserve">    </w:t>
      </w:r>
      <w:r w:rsidR="007727AA">
        <w:rPr>
          <w:rFonts w:ascii="Roboto" w:eastAsia="Times New Roman" w:hAnsi="Roboto" w:cs="Times New Roman"/>
          <w:color w:val="1F1F1F"/>
        </w:rPr>
        <w:t xml:space="preserve">I </w:t>
      </w:r>
      <w:r w:rsidR="007727AA" w:rsidRPr="00D110B1">
        <w:rPr>
          <w:rFonts w:ascii="Roboto" w:eastAsia="Times New Roman" w:hAnsi="Roboto" w:cs="Times New Roman"/>
          <w:color w:val="1F1F1F"/>
        </w:rPr>
        <w:t>have read the Statutes of the Network and the Rules of Procedure and agree with the</w:t>
      </w:r>
      <w:r w:rsidR="007727AA">
        <w:rPr>
          <w:rFonts w:ascii="Roboto" w:eastAsia="Times New Roman" w:hAnsi="Roboto" w:cs="Times New Roman"/>
          <w:color w:val="1F1F1F"/>
        </w:rPr>
        <w:t>m</w:t>
      </w:r>
    </w:p>
    <w:p w:rsidR="007727AA" w:rsidRDefault="007727AA" w:rsidP="007727AA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    </w:t>
      </w:r>
      <w:r>
        <w:rPr>
          <w:rFonts w:ascii="Roboto" w:eastAsia="Times New Roman" w:hAnsi="Roboto" w:cs="Times New Roman"/>
          <w:color w:val="1F1F1F"/>
        </w:rPr>
        <w:t xml:space="preserve">I am </w:t>
      </w:r>
      <w:r w:rsidRPr="00D110B1">
        <w:rPr>
          <w:rFonts w:ascii="Roboto" w:eastAsia="Times New Roman" w:hAnsi="Roboto" w:cs="Times New Roman"/>
          <w:color w:val="1F1F1F"/>
        </w:rPr>
        <w:t>willing to pay an annual membership fee, within one month of receipt of a request for payment</w:t>
      </w:r>
      <w:r>
        <w:rPr>
          <w:rFonts w:ascii="Roboto" w:eastAsia="Times New Roman" w:hAnsi="Roboto" w:cs="Times New Roman"/>
          <w:color w:val="1F1F1F"/>
        </w:rPr>
        <w:t xml:space="preserve"> (</w:t>
      </w:r>
      <w:r w:rsidRPr="007727AA">
        <w:rPr>
          <w:rFonts w:ascii="Roboto" w:eastAsia="Times New Roman" w:hAnsi="Roboto" w:cs="Times New Roman"/>
          <w:color w:val="1F1F1F"/>
        </w:rPr>
        <w:t>60 Euros</w:t>
      </w:r>
      <w:r>
        <w:rPr>
          <w:rFonts w:ascii="Roboto" w:eastAsia="Times New Roman" w:hAnsi="Roboto" w:cs="Times New Roman"/>
          <w:color w:val="1F1F1F"/>
        </w:rPr>
        <w:t xml:space="preserve"> </w:t>
      </w:r>
      <w:proofErr w:type="gramStart"/>
      <w:r>
        <w:rPr>
          <w:rFonts w:ascii="Roboto" w:eastAsia="Times New Roman" w:hAnsi="Roboto" w:cs="Times New Roman"/>
          <w:color w:val="1F1F1F"/>
        </w:rPr>
        <w:t xml:space="preserve">from </w:t>
      </w:r>
      <w:r w:rsidRPr="007727AA">
        <w:rPr>
          <w:rFonts w:ascii="Roboto" w:eastAsia="Times New Roman" w:hAnsi="Roboto" w:cs="Times New Roman"/>
          <w:color w:val="1F1F1F"/>
        </w:rPr>
        <w:t xml:space="preserve"> EU</w:t>
      </w:r>
      <w:proofErr w:type="gramEnd"/>
      <w:r w:rsidRPr="007727AA">
        <w:rPr>
          <w:rFonts w:ascii="Roboto" w:eastAsia="Times New Roman" w:hAnsi="Roboto" w:cs="Times New Roman"/>
          <w:color w:val="1F1F1F"/>
        </w:rPr>
        <w:t xml:space="preserve"> and NAELS countries and 40 Euros </w:t>
      </w:r>
      <w:r>
        <w:rPr>
          <w:rFonts w:ascii="Roboto" w:eastAsia="Times New Roman" w:hAnsi="Roboto" w:cs="Times New Roman"/>
          <w:color w:val="1F1F1F"/>
        </w:rPr>
        <w:t xml:space="preserve">from other European countries; </w:t>
      </w:r>
      <w:r w:rsidRPr="007727AA">
        <w:rPr>
          <w:rFonts w:ascii="Roboto" w:eastAsia="Times New Roman" w:hAnsi="Roboto" w:cs="Times New Roman"/>
          <w:color w:val="1F1F1F"/>
        </w:rPr>
        <w:t>Failure to pay fees may result in exclusion from the network</w:t>
      </w:r>
      <w:r>
        <w:rPr>
          <w:rFonts w:ascii="Roboto" w:eastAsia="Times New Roman" w:hAnsi="Roboto" w:cs="Times New Roman"/>
          <w:color w:val="1F1F1F"/>
        </w:rPr>
        <w:t>)</w:t>
      </w:r>
    </w:p>
    <w:p w:rsidR="007727AA" w:rsidRDefault="007727AA" w:rsidP="007727AA">
      <w:pPr>
        <w:rPr>
          <w:rFonts w:ascii="Roboto" w:eastAsia="Times New Roman" w:hAnsi="Roboto" w:cs="Times New Roman"/>
          <w:color w:val="1F1F1F"/>
        </w:rPr>
      </w:pPr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    </w:t>
      </w:r>
      <w:r w:rsidRPr="00D110B1">
        <w:rPr>
          <w:rFonts w:ascii="Roboto" w:eastAsia="Times New Roman" w:hAnsi="Roboto" w:cs="Times New Roman"/>
          <w:color w:val="1F1F1F"/>
        </w:rPr>
        <w:t>ENTO has the permission to circulate this application form among its members and to publish it on the ENTO website</w:t>
      </w:r>
    </w:p>
    <w:p w:rsidR="00D110B1" w:rsidRDefault="007727AA"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    </w:t>
      </w:r>
      <w:r>
        <w:t xml:space="preserve">I am </w:t>
      </w:r>
      <w:r w:rsidRPr="00D110B1">
        <w:rPr>
          <w:rFonts w:ascii="Roboto" w:eastAsia="Times New Roman" w:hAnsi="Roboto" w:cs="Times New Roman"/>
          <w:color w:val="1F1F1F"/>
        </w:rPr>
        <w:t xml:space="preserve">fully aware that advertising using ENTO membership or the ENTO logo is not permitted. Consequently, our </w:t>
      </w:r>
      <w:proofErr w:type="spellStart"/>
      <w:r w:rsidRPr="00D110B1">
        <w:rPr>
          <w:rFonts w:ascii="Roboto" w:eastAsia="Times New Roman" w:hAnsi="Roboto" w:cs="Times New Roman"/>
          <w:color w:val="1F1F1F"/>
        </w:rPr>
        <w:t>organisation</w:t>
      </w:r>
      <w:proofErr w:type="spellEnd"/>
      <w:r w:rsidRPr="00D110B1">
        <w:rPr>
          <w:rFonts w:ascii="Roboto" w:eastAsia="Times New Roman" w:hAnsi="Roboto" w:cs="Times New Roman"/>
          <w:color w:val="1F1F1F"/>
        </w:rPr>
        <w:t xml:space="preserve"> is not allowed to use the ENTO logo for any commercial reason without the </w:t>
      </w:r>
      <w:proofErr w:type="spellStart"/>
      <w:r w:rsidRPr="00D110B1">
        <w:rPr>
          <w:rFonts w:ascii="Roboto" w:eastAsia="Times New Roman" w:hAnsi="Roboto" w:cs="Times New Roman"/>
          <w:color w:val="1F1F1F"/>
        </w:rPr>
        <w:t>authorisation</w:t>
      </w:r>
      <w:proofErr w:type="spellEnd"/>
      <w:r w:rsidRPr="00D110B1">
        <w:rPr>
          <w:rFonts w:ascii="Roboto" w:eastAsia="Times New Roman" w:hAnsi="Roboto" w:cs="Times New Roman"/>
          <w:color w:val="1F1F1F"/>
        </w:rPr>
        <w:t xml:space="preserve"> of the Bureau.</w:t>
      </w:r>
    </w:p>
    <w:p w:rsidR="00D110B1" w:rsidRDefault="00D110B1"/>
    <w:p w:rsidR="00831CE6" w:rsidRDefault="00D110B1">
      <w:r>
        <w:t>21</w:t>
      </w:r>
      <w:r w:rsidR="00000000">
        <w:t xml:space="preserve">. Full Name (Electronic </w:t>
      </w:r>
      <w:proofErr w:type="gramStart"/>
      <w:r w:rsidR="00000000">
        <w:t>Signature)*</w:t>
      </w:r>
      <w:proofErr w:type="gramEnd"/>
      <w:r w:rsidR="00000000">
        <w:t>: _____________________________</w:t>
      </w:r>
    </w:p>
    <w:p w:rsidR="00831CE6" w:rsidRDefault="00D110B1">
      <w:r>
        <w:t>22</w:t>
      </w:r>
      <w:r w:rsidR="00000000">
        <w:t>. Date*: _____________________________</w:t>
      </w:r>
    </w:p>
    <w:p w:rsidR="00831CE6" w:rsidRPr="00D110B1" w:rsidRDefault="00000000">
      <w:pPr>
        <w:rPr>
          <w:b/>
          <w:bCs/>
        </w:rPr>
      </w:pPr>
      <w:r>
        <w:lastRenderedPageBreak/>
        <w:br/>
      </w:r>
      <w:r>
        <w:br/>
      </w:r>
      <w:r w:rsidRPr="00D110B1">
        <w:rPr>
          <w:b/>
          <w:bCs/>
        </w:rPr>
        <w:t>For Office Use Only:</w:t>
      </w:r>
    </w:p>
    <w:p w:rsidR="00831CE6" w:rsidRPr="00D110B1" w:rsidRDefault="00000000">
      <w:pPr>
        <w:rPr>
          <w:b/>
          <w:bCs/>
        </w:rPr>
      </w:pPr>
      <w:r w:rsidRPr="00D110B1">
        <w:rPr>
          <w:b/>
          <w:bCs/>
        </w:rPr>
        <w:t>Application Received Date: _________________________________</w:t>
      </w:r>
    </w:p>
    <w:p w:rsidR="00831CE6" w:rsidRPr="00D110B1" w:rsidRDefault="00000000">
      <w:pPr>
        <w:rPr>
          <w:b/>
          <w:bCs/>
        </w:rPr>
      </w:pPr>
      <w:r w:rsidRPr="00D110B1">
        <w:rPr>
          <w:b/>
          <w:bCs/>
        </w:rPr>
        <w:t>Membership Approved: ☐ Yes ☐ No</w:t>
      </w:r>
    </w:p>
    <w:p w:rsidR="00831CE6" w:rsidRPr="00D110B1" w:rsidRDefault="00000000">
      <w:pPr>
        <w:rPr>
          <w:b/>
          <w:bCs/>
        </w:rPr>
      </w:pPr>
      <w:r w:rsidRPr="00D110B1">
        <w:rPr>
          <w:b/>
          <w:bCs/>
        </w:rPr>
        <w:t>Approval Date: ____________________________________________</w:t>
      </w:r>
    </w:p>
    <w:sectPr w:rsidR="00831CE6" w:rsidRPr="00D110B1" w:rsidSect="00D110B1">
      <w:pgSz w:w="12240" w:h="15840"/>
      <w:pgMar w:top="104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637B6C"/>
    <w:multiLevelType w:val="hybridMultilevel"/>
    <w:tmpl w:val="70D86E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19261">
    <w:abstractNumId w:val="8"/>
  </w:num>
  <w:num w:numId="2" w16cid:durableId="1567258240">
    <w:abstractNumId w:val="6"/>
  </w:num>
  <w:num w:numId="3" w16cid:durableId="586350722">
    <w:abstractNumId w:val="5"/>
  </w:num>
  <w:num w:numId="4" w16cid:durableId="613441064">
    <w:abstractNumId w:val="4"/>
  </w:num>
  <w:num w:numId="5" w16cid:durableId="2034072157">
    <w:abstractNumId w:val="7"/>
  </w:num>
  <w:num w:numId="6" w16cid:durableId="609626734">
    <w:abstractNumId w:val="3"/>
  </w:num>
  <w:num w:numId="7" w16cid:durableId="1849711967">
    <w:abstractNumId w:val="2"/>
  </w:num>
  <w:num w:numId="8" w16cid:durableId="2001690494">
    <w:abstractNumId w:val="1"/>
  </w:num>
  <w:num w:numId="9" w16cid:durableId="324280668">
    <w:abstractNumId w:val="0"/>
  </w:num>
  <w:num w:numId="10" w16cid:durableId="17546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27AA"/>
    <w:rsid w:val="00831CE6"/>
    <w:rsid w:val="00AA1D8D"/>
    <w:rsid w:val="00B47730"/>
    <w:rsid w:val="00CB0664"/>
    <w:rsid w:val="00D11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A44A3"/>
  <w14:defaultImageDpi w14:val="300"/>
  <w15:docId w15:val="{07C8581E-24EA-9543-88FC-8E41B723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2026-02-25T08:48:00Z</dcterms:created>
  <dcterms:modified xsi:type="dcterms:W3CDTF">2026-02-25T08:48:00Z</dcterms:modified>
  <cp:category/>
</cp:coreProperties>
</file>